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hypocrisy    </w:t>
      </w:r>
      <w:r>
        <w:t xml:space="preserve">   faith    </w:t>
      </w:r>
      <w:r>
        <w:t xml:space="preserve">   apostles    </w:t>
      </w:r>
      <w:r>
        <w:t xml:space="preserve">   gentiles    </w:t>
      </w:r>
      <w:r>
        <w:t xml:space="preserve">   judaism    </w:t>
      </w:r>
      <w:r>
        <w:t xml:space="preserve">   righteous    </w:t>
      </w:r>
      <w:r>
        <w:t xml:space="preserve">   christ    </w:t>
      </w:r>
      <w:r>
        <w:t xml:space="preserve">   offspring    </w:t>
      </w:r>
      <w:r>
        <w:t xml:space="preserve">   promises    </w:t>
      </w:r>
      <w:r>
        <w:t xml:space="preserve">   justified    </w:t>
      </w:r>
      <w:r>
        <w:t xml:space="preserve">   circumcision    </w:t>
      </w:r>
      <w:r>
        <w:t xml:space="preserve">   abraham    </w:t>
      </w:r>
      <w:r>
        <w:t xml:space="preserve">   covenant    </w:t>
      </w:r>
      <w:r>
        <w:t xml:space="preserve">   law    </w:t>
      </w:r>
      <w:r>
        <w:t xml:space="preserve">   gospel    </w:t>
      </w:r>
      <w:r>
        <w:t xml:space="preserve">   galatians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</dc:title>
  <dcterms:created xsi:type="dcterms:W3CDTF">2021-10-11T07:45:38Z</dcterms:created>
  <dcterms:modified xsi:type="dcterms:W3CDTF">2021-10-11T07:45:38Z</dcterms:modified>
</cp:coreProperties>
</file>