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Galations 3</w:t>
      </w:r>
    </w:p>
    <w:p>
      <w:pPr>
        <w:pStyle w:val="Questions"/>
      </w:pPr>
      <w:r>
        <w:t xml:space="preserve">1. HAITF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ILEEEVB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RECAEHT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LAONIASGT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UL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UPAL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ICTUSESPRR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Galations 3</dc:title>
  <dcterms:created xsi:type="dcterms:W3CDTF">2021-10-11T07:45:56Z</dcterms:created>
  <dcterms:modified xsi:type="dcterms:W3CDTF">2021-10-11T07:45:56Z</dcterms:modified>
</cp:coreProperties>
</file>