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Galax Arena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best gymnast at the beginning?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joella's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 the peb train?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kidnaps the peb?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Joella's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Liane's rabbit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planet the peb live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 the peb train up high?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apparatus used for ariel routines?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did joella feel when she was a pet?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kids on vexak?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Galax Arena Crossword</dc:title>
  <dcterms:created xsi:type="dcterms:W3CDTF">2021-10-11T07:46:36Z</dcterms:created>
  <dcterms:modified xsi:type="dcterms:W3CDTF">2021-10-11T07:46:36Z</dcterms:modified>
</cp:coreProperties>
</file>