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Black Eye    </w:t>
      </w:r>
      <w:r>
        <w:t xml:space="preserve">   Bode's    </w:t>
      </w:r>
      <w:r>
        <w:t xml:space="preserve">   Cartwheel    </w:t>
      </w:r>
      <w:r>
        <w:t xml:space="preserve">   Centaurus A    </w:t>
      </w:r>
      <w:r>
        <w:t xml:space="preserve">   Cigar    </w:t>
      </w:r>
      <w:r>
        <w:t xml:space="preserve">   Circinus    </w:t>
      </w:r>
      <w:r>
        <w:t xml:space="preserve">   Comet    </w:t>
      </w:r>
      <w:r>
        <w:t xml:space="preserve">   Cosmo's Redshift    </w:t>
      </w:r>
      <w:r>
        <w:t xml:space="preserve">   Hoag's Object    </w:t>
      </w:r>
      <w:r>
        <w:t xml:space="preserve">   Mayall's Object    </w:t>
      </w:r>
      <w:r>
        <w:t xml:space="preserve">   Milky Way    </w:t>
      </w:r>
      <w:r>
        <w:t xml:space="preserve">   Pinwheel    </w:t>
      </w:r>
      <w:r>
        <w:t xml:space="preserve">   Sombrero    </w:t>
      </w:r>
      <w:r>
        <w:t xml:space="preserve">   Sunflower    </w:t>
      </w:r>
      <w:r>
        <w:t xml:space="preserve">   Tadpole    </w:t>
      </w:r>
      <w:r>
        <w:t xml:space="preserve">   Triangulum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Galaxies</dc:title>
  <dcterms:created xsi:type="dcterms:W3CDTF">2021-10-11T07:46:00Z</dcterms:created>
  <dcterms:modified xsi:type="dcterms:W3CDTF">2021-10-11T07:46:00Z</dcterms:modified>
</cp:coreProperties>
</file>