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central bulge and arms that spiral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resides at the edge of one of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Giant balls of gas burning billions of miles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stars does the Milky Way contain?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galaxy that is oval or round; looks like a giant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galaxy that has not defined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galaxy in which the Earth resides.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celestial objects like planets, asteroids, and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gas, dust, stars, and solar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resides in the middle of our galaxy?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Galaxies</dc:title>
  <dcterms:created xsi:type="dcterms:W3CDTF">2021-10-11T07:46:25Z</dcterms:created>
  <dcterms:modified xsi:type="dcterms:W3CDTF">2021-10-11T07:46:25Z</dcterms:modified>
</cp:coreProperties>
</file>