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Galaxies, Stars, &amp;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stream of protons moving radially from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celestial body composed of rock and metal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Galaxy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 of a celestial body in its revolution about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Meteor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celestial body that revolves around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Asteroid 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trained to travel in a spacecraft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Star Systems or Solar Systems that share an orbit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Asteroid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frozen mass that travels around the sun in intervals 75 to 200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Satellite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galaxy containing the Earth's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midget planet that was considered a "real" planet and named after a Disney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3rd planet from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millions of asteroids that rotate around the sun between Mars &amp; Jupiter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Uranus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7th planet from the sun named after the god of the heavens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Astronaut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6th planet from the sun most known for its 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Universe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element in the universe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Solar 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 that enters earth's atmosphere, becoming incandescent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Planet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2nd planet from the sun and the hottest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4th planet from the sun; also called the Red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Pluto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closest planet to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celestial body orbiting around a planet or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Orbit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of space, solar systems, and galaxies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Milky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Galaxies, Stars, &amp; Solar system</dc:title>
  <dcterms:created xsi:type="dcterms:W3CDTF">2021-10-11T07:46:16Z</dcterms:created>
  <dcterms:modified xsi:type="dcterms:W3CDTF">2021-10-11T07:46:16Z</dcterms:modified>
</cp:coreProperties>
</file>