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Galaxies and Light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next closest star to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irregular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existing matter and space considered as a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millions or billions of stars, gas, and dust held by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Proxima Centauri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year measures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galaxy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major galaxy to the Milky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universe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luminous sphere of plasma held together by its own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nearest star to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elliptical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Sphere or elongated galaxy with a dense concentration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Galaxy that does not have a regular shape or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Andromeda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Pinwheel shaped galaxy with a center disk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Galaxies and Light Years</dc:title>
  <dcterms:created xsi:type="dcterms:W3CDTF">2021-10-11T07:45:41Z</dcterms:created>
  <dcterms:modified xsi:type="dcterms:W3CDTF">2021-10-11T07:45:41Z</dcterms:modified>
</cp:coreProperties>
</file>