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Galaxies and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astronomer     </w:t>
      </w:r>
      <w:r>
        <w:t xml:space="preserve">   bigbangtheory    </w:t>
      </w:r>
      <w:r>
        <w:t xml:space="preserve">   cepheidvariables    </w:t>
      </w:r>
      <w:r>
        <w:t xml:space="preserve">   cosmology    </w:t>
      </w:r>
      <w:r>
        <w:t xml:space="preserve">   galaxy    </w:t>
      </w:r>
      <w:r>
        <w:t xml:space="preserve">   globularclusters     </w:t>
      </w:r>
      <w:r>
        <w:t xml:space="preserve">   radiation     </w:t>
      </w:r>
      <w:r>
        <w:t xml:space="preserve">   halo    </w:t>
      </w:r>
      <w:r>
        <w:t xml:space="preserve">   milkyway    </w:t>
      </w:r>
      <w:r>
        <w:t xml:space="preserve">   spiralarms    </w:t>
      </w:r>
      <w:r>
        <w:t xml:space="preserve">   superclusters    </w:t>
      </w:r>
      <w:r>
        <w:t xml:space="preserve">   universe    </w:t>
      </w:r>
      <w:r>
        <w:t xml:space="preserve">   variablestars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Galaxies and The Universe</dc:title>
  <dcterms:created xsi:type="dcterms:W3CDTF">2021-10-11T07:44:50Z</dcterms:created>
  <dcterms:modified xsi:type="dcterms:W3CDTF">2021-10-11T07:44:50Z</dcterms:modified>
</cp:coreProperties>
</file>