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Galaxies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pinwheel galaxy    </w:t>
      </w:r>
      <w:r>
        <w:t xml:space="preserve">   triangulum galaxy    </w:t>
      </w:r>
      <w:r>
        <w:t xml:space="preserve">   sombrero galaxy    </w:t>
      </w:r>
      <w:r>
        <w:t xml:space="preserve">   barred spiral    </w:t>
      </w:r>
      <w:r>
        <w:t xml:space="preserve">   dwarf ellipticals    </w:t>
      </w:r>
      <w:r>
        <w:t xml:space="preserve">   super nova    </w:t>
      </w:r>
      <w:r>
        <w:t xml:space="preserve">   andromeda galaxy    </w:t>
      </w:r>
      <w:r>
        <w:t xml:space="preserve">   whirlpool galaxy    </w:t>
      </w:r>
      <w:r>
        <w:t xml:space="preserve">   milky way    </w:t>
      </w:r>
      <w:r>
        <w:t xml:space="preserve">   irregulars    </w:t>
      </w:r>
      <w:r>
        <w:t xml:space="preserve">   ellipticals    </w:t>
      </w:r>
      <w:r>
        <w:t xml:space="preserve">   spirals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Galaxies</dc:title>
  <dcterms:created xsi:type="dcterms:W3CDTF">2021-10-11T07:45:27Z</dcterms:created>
  <dcterms:modified xsi:type="dcterms:W3CDTF">2021-10-11T07:45:27Z</dcterms:modified>
</cp:coreProperties>
</file>