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Galaxy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galaxy    </w:t>
      </w:r>
      <w:r>
        <w:t xml:space="preserve">   meteor    </w:t>
      </w:r>
      <w:r>
        <w:t xml:space="preserve">   black hole    </w:t>
      </w:r>
      <w:r>
        <w:t xml:space="preserve">   cosmos    </w:t>
      </w:r>
      <w:r>
        <w:t xml:space="preserve">   Earth    </w:t>
      </w:r>
      <w:r>
        <w:t xml:space="preserve">   galactic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Neptune    </w:t>
      </w:r>
      <w:r>
        <w:t xml:space="preserve">   Planet    </w:t>
      </w:r>
      <w:r>
        <w:t xml:space="preserve">   Saturn    </w:t>
      </w:r>
      <w:r>
        <w:t xml:space="preserve">   solar system    </w:t>
      </w:r>
      <w:r>
        <w:t xml:space="preserve">   Space    </w:t>
      </w:r>
      <w:r>
        <w:t xml:space="preserve">   sun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Galaxy </dc:title>
  <dcterms:created xsi:type="dcterms:W3CDTF">2021-10-11T07:46:34Z</dcterms:created>
  <dcterms:modified xsi:type="dcterms:W3CDTF">2021-10-11T07:46:34Z</dcterms:modified>
</cp:coreProperties>
</file>