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Galaxy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absolute magnitude    </w:t>
      </w:r>
      <w:r>
        <w:t xml:space="preserve">   apparent magnitude    </w:t>
      </w:r>
      <w:r>
        <w:t xml:space="preserve">   universe    </w:t>
      </w:r>
      <w:r>
        <w:t xml:space="preserve">   accretion    </w:t>
      </w:r>
      <w:r>
        <w:t xml:space="preserve">   supernovae    </w:t>
      </w:r>
      <w:r>
        <w:t xml:space="preserve">   neutron star    </w:t>
      </w:r>
      <w:r>
        <w:t xml:space="preserve">   light speed    </w:t>
      </w:r>
      <w:r>
        <w:t xml:space="preserve">   solar mass    </w:t>
      </w:r>
      <w:r>
        <w:t xml:space="preserve">   nuclear fusion    </w:t>
      </w:r>
      <w:r>
        <w:t xml:space="preserve">   ionization    </w:t>
      </w:r>
      <w:r>
        <w:t xml:space="preserve">   photon    </w:t>
      </w:r>
      <w:r>
        <w:t xml:space="preserve">   red giant    </w:t>
      </w:r>
      <w:r>
        <w:t xml:space="preserve">   black hole    </w:t>
      </w:r>
      <w:r>
        <w:t xml:space="preserve">   nuclear synthesis    </w:t>
      </w:r>
      <w:r>
        <w:t xml:space="preserve">   Big Bang    </w:t>
      </w:r>
      <w:r>
        <w:t xml:space="preserve">   main sequence    </w:t>
      </w:r>
      <w:r>
        <w:t xml:space="preserve">   white dwarf    </w:t>
      </w:r>
      <w:r>
        <w:t xml:space="preserve">   light year    </w:t>
      </w:r>
      <w:r>
        <w:t xml:space="preserve">   Isotopes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Galaxy</dc:title>
  <dcterms:created xsi:type="dcterms:W3CDTF">2021-10-11T07:45:20Z</dcterms:created>
  <dcterms:modified xsi:type="dcterms:W3CDTF">2021-10-11T07:45:20Z</dcterms:modified>
</cp:coreProperties>
</file>