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Galaxy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Sun, Earth and stars are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center of our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celestial object consisting of a nucleus of ice and 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small rocky body orbiting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galaxy that has an undefined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star that suddenly increases in brightness in just a few hours or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fixed luminous point in the night sky which is a large, remote incandescent body like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Systems of millions to billions of stars; 3 main types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Force of attraction between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Saturn, Venus,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disk-shaped galaxy containing hot, bright stars and spiral arms. Our galaxy is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Actual or true brightness of a star; depends upon size and temperature of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galaxy shaped like a round or flattened ball, generally containing only old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body of matter from outer space that enters the Earth's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Jupiter, Saturn, Uranus and Neptune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theory of a primordial explosion that marked the beginning of space and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galaxy we're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Mercury, Venus, Earth and Mars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study of space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Galaxy Crossword</dc:title>
  <dcterms:created xsi:type="dcterms:W3CDTF">2021-10-11T07:45:54Z</dcterms:created>
  <dcterms:modified xsi:type="dcterms:W3CDTF">2021-10-11T07:45:54Z</dcterms:modified>
</cp:coreProperties>
</file>