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Galaxy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galaxy that has an irregular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the number of galaxies that we know of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matter and energy that is an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galaxy that is a spiral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galaxy that has evenly spread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glowing ball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stars and galaxies are moving toward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stars and galaxies are moving away from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Crossword</dc:title>
  <dcterms:created xsi:type="dcterms:W3CDTF">2021-10-11T07:45:01Z</dcterms:created>
  <dcterms:modified xsi:type="dcterms:W3CDTF">2021-10-11T07:45:01Z</dcterms:modified>
</cp:coreProperties>
</file>