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Galaxy S10!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What kind of fingerprint sensor does the Galaxy S10E have?</w:t>
            </w:r>
          </w:p>
          <w:p>
            <w:pPr>
              <w:keepLines/>
              <w:pStyle w:val="CluesTiny"/>
            </w:pPr>
            <w:r>
              <w:rPr>
                <w:b w:val="true"/>
                <w:bCs w:val="true"/>
              </w:rPr>
              <w:t xml:space="preserve">7. </w:t>
            </w:r>
            <w:r>
              <w:t xml:space="preserve">How many cameras does the Galaxy S10+ have?</w:t>
            </w:r>
          </w:p>
          <w:p>
            <w:pPr>
              <w:keepLines/>
              <w:pStyle w:val="CluesTiny"/>
            </w:pPr>
            <w:r>
              <w:rPr>
                <w:b w:val="true"/>
                <w:bCs w:val="true"/>
              </w:rPr>
              <w:t xml:space="preserve">8. </w:t>
            </w:r>
            <w:r>
              <w:t xml:space="preserve">What helpful tool can help you demo the Galaxy S10 to customers?</w:t>
            </w:r>
          </w:p>
          <w:p>
            <w:pPr>
              <w:keepLines/>
              <w:pStyle w:val="CluesTiny"/>
            </w:pPr>
            <w:r>
              <w:rPr>
                <w:b w:val="true"/>
                <w:bCs w:val="true"/>
              </w:rPr>
              <w:t xml:space="preserve">9. </w:t>
            </w:r>
            <w:r>
              <w:t xml:space="preserve">Just tap your screen to unlock. ___________ Fingerprint ID embedded in the display keeps you secure using sound waves to detect the ridges of your fingertip in 3D.</w:t>
            </w:r>
          </w:p>
          <w:p>
            <w:pPr>
              <w:keepLines/>
              <w:pStyle w:val="CluesTiny"/>
            </w:pPr>
            <w:r>
              <w:rPr>
                <w:b w:val="true"/>
                <w:bCs w:val="true"/>
              </w:rPr>
              <w:t xml:space="preserve">10. </w:t>
            </w:r>
            <w:r>
              <w:t xml:space="preserve">_____ _____ uses machine intelligence to learn your usage patterns and preferences. It can then use this to automatically adjust settings, control apps, optimize the battery, and much more.  You can also manually set up routines yourself based on where you are and what you’re doing.</w:t>
            </w:r>
          </w:p>
        </w:tc>
        <w:tc>
          <w:p>
            <w:pPr>
              <w:pStyle w:val="CluesTiny"/>
            </w:pPr>
            <w:r>
              <w:rPr>
                <w:b w:val="true"/>
                <w:bCs w:val="true"/>
              </w:rPr>
              <w:t xml:space="preserve">Down</w:t>
            </w:r>
          </w:p>
          <w:p>
            <w:pPr>
              <w:keepLines/>
              <w:pStyle w:val="CluesTiny"/>
            </w:pPr>
            <w:r>
              <w:rPr>
                <w:b w:val="true"/>
                <w:bCs w:val="true"/>
              </w:rPr>
              <w:t xml:space="preserve">1. </w:t>
            </w:r>
            <w:r>
              <w:t xml:space="preserve">Share your power- with a friends phone or your own earbuds. This can boost energy to other devices wirelessly, just by placing them on the back of your Galaxy.</w:t>
            </w:r>
          </w:p>
          <w:p>
            <w:pPr>
              <w:keepLines/>
              <w:pStyle w:val="CluesTiny"/>
            </w:pPr>
            <w:r>
              <w:rPr>
                <w:b w:val="true"/>
                <w:bCs w:val="true"/>
              </w:rPr>
              <w:t xml:space="preserve">2. </w:t>
            </w:r>
            <w:r>
              <w:t xml:space="preserve">A multi-perspective camera system emulates the sophistication of the human eye, adjusts view and focus, and intelligently applies settings to create incredible, true-to-life images.</w:t>
            </w:r>
          </w:p>
          <w:p>
            <w:pPr>
              <w:keepLines/>
              <w:pStyle w:val="CluesTiny"/>
            </w:pPr>
            <w:r>
              <w:rPr>
                <w:b w:val="true"/>
                <w:bCs w:val="true"/>
              </w:rPr>
              <w:t xml:space="preserve">3. </w:t>
            </w:r>
            <w:r>
              <w:t xml:space="preserve">_____ _____ ________ Battery is a powerful, intelligent battery that optimizes usage based on how you live, to deliver an intuitive and energetic peak performance throughout the day.</w:t>
            </w:r>
          </w:p>
          <w:p>
            <w:pPr>
              <w:keepLines/>
              <w:pStyle w:val="CluesTiny"/>
            </w:pPr>
            <w:r>
              <w:rPr>
                <w:b w:val="true"/>
                <w:bCs w:val="true"/>
              </w:rPr>
              <w:t xml:space="preserve">4. </w:t>
            </w:r>
            <w:r>
              <w:t xml:space="preserve">Get the shot—but get it bigger. Get it wider and taller than ever before with the _____ ______ Camera, and get it all in a single frame.</w:t>
            </w:r>
          </w:p>
          <w:p>
            <w:pPr>
              <w:keepLines/>
              <w:pStyle w:val="CluesTiny"/>
            </w:pPr>
            <w:r>
              <w:rPr>
                <w:b w:val="true"/>
                <w:bCs w:val="true"/>
              </w:rPr>
              <w:t xml:space="preserve">5. </w:t>
            </w:r>
            <w:r>
              <w:t xml:space="preserve">A nearly frameless _____ infinity display offers more detail and clarity, more immersive and uninterrupted content, in a slim, balanced form.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Galaxy S10!</dc:title>
  <dcterms:created xsi:type="dcterms:W3CDTF">2021-10-11T07:45:45Z</dcterms:created>
  <dcterms:modified xsi:type="dcterms:W3CDTF">2021-10-11T07:45:45Z</dcterms:modified>
</cp:coreProperties>
</file>