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Galaxy S10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model of the s10 has a 6.4 inch display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 day intelligent 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s10 model has fingerprint technology in the power 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S10+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Ultra wide camera, Dual aperture, Live Focus, Super steady, Super Slow-mo, Shot Suggestions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PowerShare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model has 5 cameras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UltraSonic Fingerprint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security feature uses vault-like technology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Cinematic Infinity Display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feature allows you power up a friend's phone, or charge your earbuds on the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S10+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feature allows you to see the world in ways your eyes can't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 TB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feature allows for deeper, more detailed immersion in your content in a slim, balanced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S10e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memory capacity available for an s10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 Grade 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feature allows adaptive power saving mode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Bixby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S10</dc:title>
  <dcterms:created xsi:type="dcterms:W3CDTF">2021-10-11T07:45:47Z</dcterms:created>
  <dcterms:modified xsi:type="dcterms:W3CDTF">2021-10-11T07:45:47Z</dcterms:modified>
</cp:coreProperties>
</file>