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Word Scamble</w:t>
      </w:r>
    </w:p>
    <w:p>
      <w:pPr>
        <w:pStyle w:val="Questions"/>
      </w:pPr>
      <w:r>
        <w:t xml:space="preserve">1. RSATS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GIXSALEA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DAKR TRMATE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BBHEUL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LSAETNP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GTIHL AREYS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ANRIOTOT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NREUSIVE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AGNPXDIEN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RSUSAAQ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Word Scamble</dc:title>
  <dcterms:created xsi:type="dcterms:W3CDTF">2021-10-11T07:44:55Z</dcterms:created>
  <dcterms:modified xsi:type="dcterms:W3CDTF">2021-10-11T07:44:55Z</dcterms:modified>
</cp:coreProperties>
</file>