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Galaxy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MILKYWAY    </w:t>
      </w:r>
      <w:r>
        <w:t xml:space="preserve">   STARS    </w:t>
      </w:r>
      <w:r>
        <w:t xml:space="preserve">   ELLIPTICAL    </w:t>
      </w:r>
      <w:r>
        <w:t xml:space="preserve">   UNIVERSE    </w:t>
      </w:r>
      <w:r>
        <w:t xml:space="preserve">   LIGHTYEARS    </w:t>
      </w:r>
      <w:r>
        <w:t xml:space="preserve">   SPIRAL    </w:t>
      </w:r>
      <w:r>
        <w:t xml:space="preserve">   PLANETS    </w:t>
      </w:r>
      <w:r>
        <w:t xml:space="preserve">   DENSITY    </w:t>
      </w:r>
      <w:r>
        <w:t xml:space="preserve">   ANDROMEDA    </w:t>
      </w:r>
      <w:r>
        <w:t xml:space="preserve">   MOONS    </w:t>
      </w:r>
      <w:r>
        <w:t xml:space="preserve">   IRREGULAR    </w:t>
      </w:r>
      <w:r>
        <w:t xml:space="preserve">   GALAXY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Galaxy Word Search</dc:title>
  <dcterms:created xsi:type="dcterms:W3CDTF">2021-10-11T07:45:49Z</dcterms:created>
  <dcterms:modified xsi:type="dcterms:W3CDTF">2021-10-11T07:45:49Z</dcterms:modified>
</cp:coreProperties>
</file>