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Galaxy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Pluto    </w:t>
      </w:r>
      <w:r>
        <w:t xml:space="preserve">   Shooting Star    </w:t>
      </w:r>
      <w:r>
        <w:t xml:space="preserve">   Meteor Showers    </w:t>
      </w:r>
      <w:r>
        <w:t xml:space="preserve">   Satellite    </w:t>
      </w:r>
      <w:r>
        <w:t xml:space="preserve">   Supernova    </w:t>
      </w:r>
      <w:r>
        <w:t xml:space="preserve">   Nebula    </w:t>
      </w:r>
      <w:r>
        <w:t xml:space="preserve">   Black Hole    </w:t>
      </w:r>
      <w:r>
        <w:t xml:space="preserve">   Comet    </w:t>
      </w:r>
      <w:r>
        <w:t xml:space="preserve">   Asteroid    </w:t>
      </w:r>
      <w:r>
        <w:t xml:space="preserve">   Star    </w:t>
      </w:r>
      <w:r>
        <w:t xml:space="preserve">   Moon    </w:t>
      </w:r>
      <w:r>
        <w:t xml:space="preserve">   Sun    </w:t>
      </w:r>
      <w:r>
        <w:t xml:space="preserve">   Uranus    </w:t>
      </w:r>
      <w:r>
        <w:t xml:space="preserve">   Neptune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Galaxy  Word Search</dc:title>
  <dcterms:created xsi:type="dcterms:W3CDTF">2021-10-11T07:46:02Z</dcterms:created>
  <dcterms:modified xsi:type="dcterms:W3CDTF">2021-10-11T07:46:02Z</dcterms:modified>
</cp:coreProperties>
</file>