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Galaxy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the movement of galaxies    </w:t>
      </w:r>
      <w:r>
        <w:t xml:space="preserve">   elliptical galaxy    </w:t>
      </w:r>
      <w:r>
        <w:t xml:space="preserve">   irregular galaxy    </w:t>
      </w:r>
      <w:r>
        <w:t xml:space="preserve">   elliptical    </w:t>
      </w:r>
      <w:r>
        <w:t xml:space="preserve">   Spiral galaxy    </w:t>
      </w:r>
      <w:r>
        <w:t xml:space="preserve">   Gravity    </w:t>
      </w:r>
      <w:r>
        <w:t xml:space="preserve">   universe    </w:t>
      </w:r>
      <w:r>
        <w:t xml:space="preserve">   lunar eclipses    </w:t>
      </w:r>
      <w:r>
        <w:t xml:space="preserve">   eclipses    </w:t>
      </w:r>
      <w:r>
        <w:t xml:space="preserve">   milkyway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Galaxy</dc:title>
  <dcterms:created xsi:type="dcterms:W3CDTF">2021-10-11T07:45:30Z</dcterms:created>
  <dcterms:modified xsi:type="dcterms:W3CDTF">2021-10-11T07:45:30Z</dcterms:modified>
</cp:coreProperties>
</file>