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is center of revolving planets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streak of light in the sky produced by a meteoroid in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Rocky objects revolving around the sun that are too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Galaxy that contains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and other planets revolves around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chunk of rock or dust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of an object to resist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Group of single stars, star systems dust ... bound by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moves rocks and other materials down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</dc:title>
  <dcterms:created xsi:type="dcterms:W3CDTF">2021-10-11T07:45:37Z</dcterms:created>
  <dcterms:modified xsi:type="dcterms:W3CDTF">2021-10-11T07:45:37Z</dcterms:modified>
</cp:coreProperties>
</file>