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team game played in North America with an oval ball on a field marked out as a gridiron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played by two teams of eleven players with a round ball that may not be touched by hands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game for two teams of six players, in which a large ball is hit by hand over a high net with scoring of 25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contact sport played on an ice rink between two teams of six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game played between two teams of nine on a field with a diamond-shaped circuit of four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involving physical exertion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played between two teams of five players in which goals are scored by throwing a ball through a netted hoop fixed about each end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Fighting with fists, especially with padded gloves in a roped square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Panhellenic festival held every fourth year and made up of contests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 events that take place on a running track and a nearby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 Sports</dc:title>
  <dcterms:created xsi:type="dcterms:W3CDTF">2021-10-11T07:46:37Z</dcterms:created>
  <dcterms:modified xsi:type="dcterms:W3CDTF">2021-10-11T07:46:37Z</dcterms:modified>
</cp:coreProperties>
</file>