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Galen and Ockham's Razor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Galen, “Mania” was thought to be a hot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William of Ockham was excommunicated from society after being suspected of embracing ___________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Following the death of Aristotle, one major approach to philosophy became integrated within the scientific method, this is still used today and is referred to as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Ockham’s Razor is also commonly referred to as Ockham’s law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is one of the four humors, what does it represent?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Galen used for personality 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Ockham’s Razor, William of Ockham was notorious for eliminating _________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regards to his overall perspective on the world, Galen firmly believed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winter months brought?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Ockham’s Razor is essential to Psychology because it continues to remind Psychologists to remain ________ on the their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Galen believed that an imbalance in the 4 humors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may black bile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Galen associated ________ with springtime?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Vital Spirit is a concept of Soul, who established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Galen and Ockham's Razor</dc:title>
  <dcterms:created xsi:type="dcterms:W3CDTF">2021-10-11T07:45:10Z</dcterms:created>
  <dcterms:modified xsi:type="dcterms:W3CDTF">2021-10-11T07:45:10Z</dcterms:modified>
</cp:coreProperties>
</file>