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Galen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createdbygod    </w:t>
      </w:r>
      <w:r>
        <w:t xml:space="preserve">   christians    </w:t>
      </w:r>
      <w:r>
        <w:t xml:space="preserve">   speech    </w:t>
      </w:r>
      <w:r>
        <w:t xml:space="preserve">   brain    </w:t>
      </w:r>
      <w:r>
        <w:t xml:space="preserve">   cutnerves    </w:t>
      </w:r>
      <w:r>
        <w:t xml:space="preserve">   arteries    </w:t>
      </w:r>
      <w:r>
        <w:t xml:space="preserve">   theoryofopposites    </w:t>
      </w:r>
      <w:r>
        <w:t xml:space="preserve">   showman    </w:t>
      </w:r>
      <w:r>
        <w:t xml:space="preserve">   symptoms    </w:t>
      </w:r>
      <w:r>
        <w:t xml:space="preserve">   treatments    </w:t>
      </w:r>
      <w:r>
        <w:t xml:space="preserve">   dissection    </w:t>
      </w:r>
      <w:r>
        <w:t xml:space="preserve">   bleeding    </w:t>
      </w:r>
      <w:r>
        <w:t xml:space="preserve">   wrong    </w:t>
      </w:r>
      <w:r>
        <w:t xml:space="preserve">   anatomy    </w:t>
      </w:r>
      <w:r>
        <w:t xml:space="preserve">   Galen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Galen</dc:title>
  <dcterms:created xsi:type="dcterms:W3CDTF">2021-10-11T07:45:43Z</dcterms:created>
  <dcterms:modified xsi:type="dcterms:W3CDTF">2021-10-11T07:45:43Z</dcterms:modified>
</cp:coreProperties>
</file>