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Galentine's Day Word Scramble</w:t>
      </w:r>
    </w:p>
    <w:p>
      <w:pPr>
        <w:pStyle w:val="Questions"/>
      </w:pPr>
      <w:r>
        <w:t xml:space="preserve">1. NENTAELIV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ABE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DEAT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SEBT DERNSFI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UHGS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BE IEMN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IWKN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GIHH FIEV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EWTSE ATEHR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WELOSRF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CTAEHCOOL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OLOC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EVOL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TTEX 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SKISES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ESOSR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TARESH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LEMSI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ECTIU IEP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CIDPU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Galentine's Day Word Scramble</dc:title>
  <dcterms:created xsi:type="dcterms:W3CDTF">2021-10-11T07:45:57Z</dcterms:created>
  <dcterms:modified xsi:type="dcterms:W3CDTF">2021-10-11T07:45:57Z</dcterms:modified>
</cp:coreProperties>
</file>