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Galileo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1585, il est parti pour l'_____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était un proffeseur d'___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a amélioré 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preferer decouverte est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1564 est quand il est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ce que galileo a inspirer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est _____ dans ses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d'autre chose est ce qu'il a inventer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n'est pas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étudie le planete Jupiter et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</dc:title>
  <dcterms:created xsi:type="dcterms:W3CDTF">2021-10-11T07:46:08Z</dcterms:created>
  <dcterms:modified xsi:type="dcterms:W3CDTF">2021-10-11T07:46:08Z</dcterms:modified>
</cp:coreProperties>
</file>