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Galileo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to observe Jupiter's moons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1610 Galileo discovered __________'s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discovered ___________ on 1610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do 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of the four moons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written by Galileo describing his telescope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calculating instrument used from the end of the 16th century until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main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mountains on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Galileo discovered spots on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</dc:title>
  <dcterms:created xsi:type="dcterms:W3CDTF">2021-10-11T07:46:21Z</dcterms:created>
  <dcterms:modified xsi:type="dcterms:W3CDTF">2021-10-11T07:46:21Z</dcterms:modified>
</cp:coreProperties>
</file>