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Galileo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things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eight of these and they revolve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called it this when they believed that the planets and Sun revolved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where Galileo Galilei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Jupiter has four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explanation for how things work and why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study that deals with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universe beyond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that all the planets revolve around that is bright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Crossword Puzzle</dc:title>
  <dcterms:created xsi:type="dcterms:W3CDTF">2021-10-11T07:45:28Z</dcterms:created>
  <dcterms:modified xsi:type="dcterms:W3CDTF">2021-10-11T07:45:28Z</dcterms:modified>
</cp:coreProperties>
</file>