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Galileo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Galileo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Galileo discovered the rings of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Galileo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Galileo made one of these to see far away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Galileo lived during this time, which means "rebirth"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Galileo discovered 4 of the moons of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Galileo invented this mathematical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Italian astronomer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Galileo played this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wealthy family supported Galileo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Galileo discovered this was not the center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Crossword</dc:title>
  <dcterms:created xsi:type="dcterms:W3CDTF">2021-10-11T07:45:39Z</dcterms:created>
  <dcterms:modified xsi:type="dcterms:W3CDTF">2021-10-11T07:45:39Z</dcterms:modified>
</cp:coreProperties>
</file>