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Galileo Galilei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 was the first person to study the sky with a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discovered that the Milky Way is made up of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His two new sciences were the science of ________ and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Galileo charged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 realized that ____ seemed to play a crucial role in understanding and explaining our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it called when Galileo showed that the set of perfect squares has as many members in it as the set of whole numbers?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Galileo was best known for being an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Galileo was an illustrious ____ century mathematician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Galileo was born in _____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Galileo was the first person to ever see what planet?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Galileo is considered to be the father of modern 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Galileo Galilei</dc:title>
  <dcterms:created xsi:type="dcterms:W3CDTF">2021-10-11T07:46:05Z</dcterms:created>
  <dcterms:modified xsi:type="dcterms:W3CDTF">2021-10-11T07:46:05Z</dcterms:modified>
</cp:coreProperties>
</file>