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Galileo Galilei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First    </w:t>
      </w:r>
      <w:r>
        <w:t xml:space="preserve">   Venus    </w:t>
      </w:r>
      <w:r>
        <w:t xml:space="preserve">   Mercury    </w:t>
      </w:r>
      <w:r>
        <w:t xml:space="preserve">   Planets    </w:t>
      </w:r>
      <w:r>
        <w:t xml:space="preserve">   Speed    </w:t>
      </w:r>
      <w:r>
        <w:t xml:space="preserve">   Astronomers    </w:t>
      </w:r>
      <w:r>
        <w:t xml:space="preserve">   Telescope    </w:t>
      </w:r>
      <w:r>
        <w:t xml:space="preserve">   Moon    </w:t>
      </w:r>
      <w:r>
        <w:t xml:space="preserve">   Gamba    </w:t>
      </w:r>
      <w:r>
        <w:t xml:space="preserve">   Marina    </w:t>
      </w:r>
      <w:r>
        <w:t xml:space="preserve">   1642    </w:t>
      </w:r>
      <w:r>
        <w:t xml:space="preserve">   Galilei    </w:t>
      </w:r>
      <w:r>
        <w:t xml:space="preserve">   Galileo    </w:t>
      </w:r>
      <w:r>
        <w:t xml:space="preserve">   1564    </w:t>
      </w:r>
      <w:r>
        <w:t xml:space="preserve">   Scientist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Galilei </dc:title>
  <dcterms:created xsi:type="dcterms:W3CDTF">2021-10-11T07:44:56Z</dcterms:created>
  <dcterms:modified xsi:type="dcterms:W3CDTF">2021-10-11T07:44:56Z</dcterms:modified>
</cp:coreProperties>
</file>