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Galileo Galilei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Galileo made and sold _____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Galileo supposedly did his tests on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Galileo helped develop the field of _____ as well as mathematics.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Galileo died in _____,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Galileo discovered this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is the opposite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Galileo found that thrown objects fly in the shape of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Galileo's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Galileo discovered the formula for finding the _____ of a pendulum.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solar system did Galileo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Galileo was born in ____,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Galileo is sometimes called the _______(4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his " principle of _____."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Galilei</dc:title>
  <dcterms:created xsi:type="dcterms:W3CDTF">2021-10-11T07:45:05Z</dcterms:created>
  <dcterms:modified xsi:type="dcterms:W3CDTF">2021-10-11T07:45:05Z</dcterms:modified>
</cp:coreProperties>
</file>