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Galileo Galilei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Galileo found that thrown objects fly in the shape of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Galileo established the "principle of 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Galileo helped develop the field of _____ as well as mathematics.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Galileo died in _____, Italy.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Galileo's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 whom did Galileo get in trouble with for his findings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Galileo discovered the formula for finding the _____ of a pendulum.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Galileo orginally went to school to study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Galileo found that _____ affects all objects equally.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Galileo is sometimes called the _________(4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Galileo was born in ____, Italy.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solar system did Galileo believe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Left is the opposite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Galileo supposedly did his tests on gravity?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Galileo Galilei</dc:title>
  <dcterms:created xsi:type="dcterms:W3CDTF">2021-10-11T07:45:08Z</dcterms:created>
  <dcterms:modified xsi:type="dcterms:W3CDTF">2021-10-11T07:45:08Z</dcterms:modified>
</cp:coreProperties>
</file>