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Galileo Galilei (By: Makayla Provost)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also made major contributions in the field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obsessed that the sun had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Galileo invented the ________ which points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first to understand sound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get distracted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first intent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Considered the "father of modern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B) What is one of the two new sciences? (Hint: The motion of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Galileo was a great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Galileo tested physics with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motion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Galileo discovered three of _______'s four largest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university called (University of ...)?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A) What is one of the two new sciences? (Hint: The science of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fascination for the laws of physics started with a swinging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1609, Galileo built (and modified)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 was the first to notice the craters and valleys in the moon's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Galileo discovered many _____ in the Milky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(By: Makayla Provost)</dc:title>
  <dcterms:created xsi:type="dcterms:W3CDTF">2021-10-11T07:44:51Z</dcterms:created>
  <dcterms:modified xsi:type="dcterms:W3CDTF">2021-10-11T07:44:51Z</dcterms:modified>
</cp:coreProperties>
</file>