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Galileo Galilei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Galileo was an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invention Galileo improved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Galileo was sentenced life in prison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Galileo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Galileo drop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things Galileo found on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invention Galileo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Galileo found on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where his daughters?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NASA name after Galileo?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 Galilei Crossword Puzzle</dc:title>
  <dcterms:created xsi:type="dcterms:W3CDTF">2021-10-11T07:46:23Z</dcterms:created>
  <dcterms:modified xsi:type="dcterms:W3CDTF">2021-10-11T07:46:23Z</dcterms:modified>
</cp:coreProperties>
</file>