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Galileo Galilei Word Search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astronomer    </w:t>
      </w:r>
      <w:r>
        <w:t xml:space="preserve">   callisto    </w:t>
      </w:r>
      <w:r>
        <w:t xml:space="preserve">   church    </w:t>
      </w:r>
      <w:r>
        <w:t xml:space="preserve">   earth    </w:t>
      </w:r>
      <w:r>
        <w:t xml:space="preserve">   europa    </w:t>
      </w:r>
      <w:r>
        <w:t xml:space="preserve">   galilei    </w:t>
      </w:r>
      <w:r>
        <w:t xml:space="preserve">   galileo    </w:t>
      </w:r>
      <w:r>
        <w:t xml:space="preserve">   ganymede    </w:t>
      </w:r>
      <w:r>
        <w:t xml:space="preserve">   heliocentric    </w:t>
      </w:r>
      <w:r>
        <w:t xml:space="preserve">   jupiter    </w:t>
      </w:r>
      <w:r>
        <w:t xml:space="preserve">   lo    </w:t>
      </w:r>
      <w:r>
        <w:t xml:space="preserve">   moon    </w:t>
      </w:r>
      <w:r>
        <w:t xml:space="preserve">   roman    </w:t>
      </w:r>
      <w:r>
        <w:t xml:space="preserve">   solar    </w:t>
      </w:r>
      <w:r>
        <w:t xml:space="preserve">   sun    </w:t>
      </w:r>
      <w:r>
        <w:t xml:space="preserve">   system    </w:t>
      </w:r>
      <w:r>
        <w:t xml:space="preserve">   telescope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Galileo Galilei Word Search :)</dc:title>
  <dcterms:created xsi:type="dcterms:W3CDTF">2021-10-11T07:45:48Z</dcterms:created>
  <dcterms:modified xsi:type="dcterms:W3CDTF">2021-10-11T07:45:48Z</dcterms:modified>
</cp:coreProperties>
</file>