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Galilei and Nicolaus Copernicus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sun and the moon not to be perfect smooth entities?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Galileo first want to be before studying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quote: two truths cannot _________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Catholic Church find Galileo guilty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first model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Galileo's father want him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Galileo refine to be able to view outer space and observe?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model of the universe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did Galileo observe to have 4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model of the universe Copernicus came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Galileo was put under ______________ because he was found guilty of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at the centre of the universe according to Copernicus?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Nicolaus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was considered the very first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quote: "______ is the language which god has written the universe"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and Nicolaus Copernicus </dc:title>
  <dcterms:created xsi:type="dcterms:W3CDTF">2021-10-11T07:46:14Z</dcterms:created>
  <dcterms:modified xsi:type="dcterms:W3CDTF">2021-10-11T07:46:14Z</dcterms:modified>
</cp:coreProperties>
</file>