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Galileo Galilei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Made to indicate the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he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he first see the telescope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he refined his theory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changed the study of 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back then ____ ____ did not support his arguments and theories about the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he find out about Jupiter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Balances small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look at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has to rotate around the sun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Galileo Galilei crossword</dc:title>
  <dcterms:created xsi:type="dcterms:W3CDTF">2021-10-11T07:45:41Z</dcterms:created>
  <dcterms:modified xsi:type="dcterms:W3CDTF">2021-10-11T07:45:41Z</dcterms:modified>
</cp:coreProperties>
</file>