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Galileo Galilei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he do to the telescope?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discovered four massive moons by what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never finished his degree,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Mission Galileo was named after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university did he attend to study medicine?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considered the father of modern?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school did he attend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a italian natural philosopher, astronomer and what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a famed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he originally study in his university?</w:t>
            </w:r>
          </w:p>
        </w:tc>
      </w:tr>
    </w:tbl>
    <w:p>
      <w:pPr>
        <w:pStyle w:val="WordBankMedium"/>
      </w:pPr>
      <w:r>
        <w:t xml:space="preserve">   Mathematician    </w:t>
      </w:r>
      <w:r>
        <w:t xml:space="preserve">   University of Pisa    </w:t>
      </w:r>
      <w:r>
        <w:t xml:space="preserve">   Monastic School    </w:t>
      </w:r>
      <w:r>
        <w:t xml:space="preserve">   Medicine     </w:t>
      </w:r>
      <w:r>
        <w:t xml:space="preserve">   Jupiter    </w:t>
      </w:r>
      <w:r>
        <w:t xml:space="preserve">   Astronomer    </w:t>
      </w:r>
      <w:r>
        <w:t xml:space="preserve">   Science    </w:t>
      </w:r>
      <w:r>
        <w:t xml:space="preserve">   True    </w:t>
      </w:r>
      <w:r>
        <w:t xml:space="preserve">   Improved it    </w:t>
      </w:r>
      <w:r>
        <w:t xml:space="preserve">   Galileo Galilei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Galileo Galilei crossword puzzle </dc:title>
  <dcterms:created xsi:type="dcterms:W3CDTF">2021-10-11T07:46:19Z</dcterms:created>
  <dcterms:modified xsi:type="dcterms:W3CDTF">2021-10-11T07:46:19Z</dcterms:modified>
</cp:coreProperties>
</file>