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Galileo; What A Guy!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church did he have a falling out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he, his dad, his grandfather, his brother, and his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his motivation to invent? It was triggered by his little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Copernican theory about the solar system did he agree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last name of the woman he had three children with out of wedlock?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he forced to do with his beliefs before the church, leading to his house arrest?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his dad want him to be before a priest?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subject did he deliberately avoid in attempt to pursue a career with a greater pay?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tool did he modify for the military?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class made him change the topic of his studies?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he invent that was the forerunner of the thermometer?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duchess he wrote to in his book about science and the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city was he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degree did he try to get at the University of Pisa?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was considered "the father of modern _________"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Galileo; What A Guy!</dc:title>
  <dcterms:created xsi:type="dcterms:W3CDTF">2021-10-11T07:44:58Z</dcterms:created>
  <dcterms:modified xsi:type="dcterms:W3CDTF">2021-10-11T07:44:58Z</dcterms:modified>
</cp:coreProperties>
</file>