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PENDULUM CLOCK    </w:t>
      </w:r>
      <w:r>
        <w:t xml:space="preserve">   GEOMETRIC COMPASS    </w:t>
      </w:r>
      <w:r>
        <w:t xml:space="preserve">   THERMOSCOPE    </w:t>
      </w:r>
      <w:r>
        <w:t xml:space="preserve">   JUPITER    </w:t>
      </w:r>
      <w:r>
        <w:t xml:space="preserve">   TELESCOPE    </w:t>
      </w:r>
      <w:r>
        <w:t xml:space="preserve">   TAURUS    </w:t>
      </w:r>
      <w:r>
        <w:t xml:space="preserve">   STAR    </w:t>
      </w:r>
      <w:r>
        <w:t xml:space="preserve">   SCIENTIST    </w:t>
      </w:r>
      <w:r>
        <w:t xml:space="preserve">   PHILOSOPHER    </w:t>
      </w:r>
      <w:r>
        <w:t xml:space="preserve">   ORION    </w:t>
      </w:r>
      <w:r>
        <w:t xml:space="preserve">   MOON    </w:t>
      </w:r>
      <w:r>
        <w:t xml:space="preserve">   MATHEMATICIAN    </w:t>
      </w:r>
      <w:r>
        <w:t xml:space="preserve">   EXPERIMENT    </w:t>
      </w:r>
      <w:r>
        <w:t xml:space="preserve">   CRATER    </w:t>
      </w:r>
      <w:r>
        <w:t xml:space="preserve">   COPERNICUS    </w:t>
      </w:r>
      <w:r>
        <w:t xml:space="preserve">   CONSTELLATION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Word Search</dc:title>
  <dcterms:created xsi:type="dcterms:W3CDTF">2021-10-11T07:44:53Z</dcterms:created>
  <dcterms:modified xsi:type="dcterms:W3CDTF">2021-10-11T07:44:53Z</dcterms:modified>
</cp:coreProperties>
</file>