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Gall bladder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Pharynx    </w:t>
      </w:r>
      <w:r>
        <w:t xml:space="preserve">   Cecum    </w:t>
      </w:r>
      <w:r>
        <w:t xml:space="preserve">   Colon    </w:t>
      </w:r>
      <w:r>
        <w:t xml:space="preserve">   Gallstones    </w:t>
      </w:r>
      <w:r>
        <w:t xml:space="preserve">   Hartmann pouch    </w:t>
      </w:r>
      <w:r>
        <w:t xml:space="preserve">   Cystic duct    </w:t>
      </w:r>
      <w:r>
        <w:t xml:space="preserve">   Biliary tree    </w:t>
      </w:r>
      <w:r>
        <w:t xml:space="preserve">   Cholecystectomy    </w:t>
      </w:r>
      <w:r>
        <w:t xml:space="preserve">   Large intestine    </w:t>
      </w:r>
      <w:r>
        <w:t xml:space="preserve">   Small intestine    </w:t>
      </w:r>
      <w:r>
        <w:t xml:space="preserve">   Stomach    </w:t>
      </w:r>
      <w:r>
        <w:t xml:space="preserve">   Liver    </w:t>
      </w:r>
      <w:r>
        <w:t xml:space="preserve">   Gall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 bladder</dc:title>
  <dcterms:created xsi:type="dcterms:W3CDTF">2021-10-11T07:45:03Z</dcterms:created>
  <dcterms:modified xsi:type="dcterms:W3CDTF">2021-10-11T07:45:03Z</dcterms:modified>
</cp:coreProperties>
</file>