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Gallahar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Virginia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Sophie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Gallahar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Jennifer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Lauren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Gallahar </dc:title>
  <dcterms:created xsi:type="dcterms:W3CDTF">2021-10-11T07:46:03Z</dcterms:created>
  <dcterms:modified xsi:type="dcterms:W3CDTF">2021-10-11T07:46:03Z</dcterms:modified>
</cp:coreProperties>
</file>