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Gallipoli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training    </w:t>
      </w:r>
      <w:r>
        <w:t xml:space="preserve">   war    </w:t>
      </w:r>
      <w:r>
        <w:t xml:space="preserve">   soldiers    </w:t>
      </w:r>
      <w:r>
        <w:t xml:space="preserve">   meningitis    </w:t>
      </w:r>
      <w:r>
        <w:t xml:space="preserve">   cairo    </w:t>
      </w:r>
      <w:r>
        <w:t xml:space="preserve">   moonta    </w:t>
      </w:r>
      <w:r>
        <w:t xml:space="preserve">   battalion    </w:t>
      </w:r>
      <w:r>
        <w:t xml:space="preserve">   story    </w:t>
      </w:r>
      <w:r>
        <w:t xml:space="preserve">   australian    </w:t>
      </w:r>
      <w:r>
        <w:t xml:space="preserve">   my    </w:t>
      </w:r>
      <w:r>
        <w:t xml:space="preserve">   villages    </w:t>
      </w:r>
      <w:r>
        <w:t xml:space="preserve">   gallipoli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Gallipoli</dc:title>
  <dcterms:created xsi:type="dcterms:W3CDTF">2021-10-11T07:46:10Z</dcterms:created>
  <dcterms:modified xsi:type="dcterms:W3CDTF">2021-10-11T07:46:10Z</dcterms:modified>
</cp:coreProperties>
</file>