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Gallipoli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nations ruled by an emperor or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capital of the Ottoman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strait in Turkey also known as the Hellespont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Observing a region to locate enemies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victors of the Gallipoli 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ship or plane equipped for detecting and destroying mines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flower associated with Anzac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piece of land completely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Anzac's 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disease that killed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month of the ANZAC landing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army corps comprised of Australian and New Zealand soldiers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Gallipoli Crossword</dc:title>
  <dcterms:created xsi:type="dcterms:W3CDTF">2021-10-11T07:45:12Z</dcterms:created>
  <dcterms:modified xsi:type="dcterms:W3CDTF">2021-10-11T07:45:12Z</dcterms:modified>
</cp:coreProperties>
</file>