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Gallipoli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HILL WHICH ALLIES CAPTURED FOR A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WERE INFESTED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IN WHICH GALLIPOLI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SOLDIERS KILLED IN THE GALLIPOLI RETREAT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MILITARY OF AUSTRALIA AND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NAME OF TURKISH MILITARY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OF THE GALLIPOLI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PSYCHOLOGICAL TRAUMA IN THE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INTERVAL IN THE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MONTH OF THE GALLIPOLI LANDINGS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NAME OF FIRST LORD OF THE ADMIRALTY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COMMEMORATE THE ANZACS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SOLDIERS WERE TRAPPED IN THESE FOR DAYS ON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Gallipoli Crossword</dc:title>
  <dcterms:created xsi:type="dcterms:W3CDTF">2021-10-11T07:45:35Z</dcterms:created>
  <dcterms:modified xsi:type="dcterms:W3CDTF">2021-10-11T07:45:35Z</dcterms:modified>
</cp:coreProperties>
</file>