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Galluim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Galliums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Galliums charge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was Galluim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Boisbandran originally called Gallium...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Mendeleev originally called Galluim...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chemist that discovered Gallium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Galluim alloys replaced this element in thermometers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chemist that predicted Gallium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to the left of Galluim on the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Gallium a metal or a non-metal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family 13, Galluim is more matallic than what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Galluim at STP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Gallium turn when it reaches  2,400C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Galluim is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family 13, Galluim has more ionization energy than what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discover Gallium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period 4, Galluim has a bigger atomic radius than what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does Gallium turn when it reaches  29.76C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Galluim is primarily used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Gallium lose or gain electrons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Galluim </dc:title>
  <dcterms:created xsi:type="dcterms:W3CDTF">2021-10-11T07:46:12Z</dcterms:created>
  <dcterms:modified xsi:type="dcterms:W3CDTF">2021-10-11T07:46:12Z</dcterms:modified>
</cp:coreProperties>
</file>