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Galvanic Current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contraindication for galvanic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with this type of pH are considered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formulated to remain on the surface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type of electrode that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product is negative...the esthethician infuses the solution with the electrode set at negative...and the esthetician holds the electrode...the client will holds the negative electrode.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separating of a substance into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Introducing a water-soluble product into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reaction that transforms the sebum of the skin into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client holds this polarity during the desincrustation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Atoms or molecules that carry an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Water-based products will also penetrate better than oil-based products,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contraindication for galvanic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alkaline.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electrode is removed before turning off the machine, the client may receive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alkaline reaction to soften the follicles for deep cleansing.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Iontophoresis penetration takes two forms: Cataphoresis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with this type of pH are considered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Desincrustation is a treatment beneficial for this type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esthetician holds this polarity during the desincrustation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electrode must be covered with this type of wet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Infusion of a positive product during the process of ionic penetration.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this off first before removing the electrode from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most, this many minutes a product should be ionized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Galvanic Current</dc:title>
  <dcterms:created xsi:type="dcterms:W3CDTF">2021-10-11T07:46:06Z</dcterms:created>
  <dcterms:modified xsi:type="dcterms:W3CDTF">2021-10-11T07:46:06Z</dcterms:modified>
</cp:coreProperties>
</file>