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Galveston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Ashton Villa    </w:t>
      </w:r>
      <w:r>
        <w:t xml:space="preserve">   Balinese Room    </w:t>
      </w:r>
      <w:r>
        <w:t xml:space="preserve">   Bishop's Palace    </w:t>
      </w:r>
      <w:r>
        <w:t xml:space="preserve">   Bryan Museum    </w:t>
      </w:r>
      <w:r>
        <w:t xml:space="preserve">   Causeway    </w:t>
      </w:r>
      <w:r>
        <w:t xml:space="preserve">   Cedar Lawn    </w:t>
      </w:r>
      <w:r>
        <w:t xml:space="preserve">   Denver Resurvey    </w:t>
      </w:r>
      <w:r>
        <w:t xml:space="preserve">   ELISSA    </w:t>
      </w:r>
      <w:r>
        <w:t xml:space="preserve">   Fisherman's Warf    </w:t>
      </w:r>
      <w:r>
        <w:t xml:space="preserve">   Galveston Island    </w:t>
      </w:r>
      <w:r>
        <w:t xml:space="preserve">   Galveston Island State Park    </w:t>
      </w:r>
      <w:r>
        <w:t xml:space="preserve">   Garten Verein    </w:t>
      </w:r>
      <w:r>
        <w:t xml:space="preserve">   Grand Opera House    </w:t>
      </w:r>
      <w:r>
        <w:t xml:space="preserve">   Historic Pleasure Pier    </w:t>
      </w:r>
      <w:r>
        <w:t xml:space="preserve">   Hotel Galvez    </w:t>
      </w:r>
      <w:r>
        <w:t xml:space="preserve">   Jamaica Beach    </w:t>
      </w:r>
      <w:r>
        <w:t xml:space="preserve">   Kempner Park    </w:t>
      </w:r>
      <w:r>
        <w:t xml:space="preserve">   Menard House    </w:t>
      </w:r>
      <w:r>
        <w:t xml:space="preserve">   Moody Gardens    </w:t>
      </w:r>
      <w:r>
        <w:t xml:space="preserve">   Moody Mansion    </w:t>
      </w:r>
      <w:r>
        <w:t xml:space="preserve">   Murdoch's    </w:t>
      </w:r>
      <w:r>
        <w:t xml:space="preserve">   Ocean Star Offshore    </w:t>
      </w:r>
      <w:r>
        <w:t xml:space="preserve">   Pelican Island    </w:t>
      </w:r>
      <w:r>
        <w:t xml:space="preserve">   Pocket Park    </w:t>
      </w:r>
      <w:r>
        <w:t xml:space="preserve">   Port Bolivar    </w:t>
      </w:r>
      <w:r>
        <w:t xml:space="preserve">   Railroad Museum    </w:t>
      </w:r>
      <w:r>
        <w:t xml:space="preserve">   Rosenberg    </w:t>
      </w:r>
      <w:r>
        <w:t xml:space="preserve">   San Luis    </w:t>
      </w:r>
      <w:r>
        <w:t xml:space="preserve">   Seawolf Park    </w:t>
      </w:r>
      <w:r>
        <w:t xml:space="preserve">   Shrimp 'N Stuff    </w:t>
      </w:r>
      <w:r>
        <w:t xml:space="preserve">   The Strand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Galveston</dc:title>
  <dcterms:created xsi:type="dcterms:W3CDTF">2021-10-11T07:46:03Z</dcterms:created>
  <dcterms:modified xsi:type="dcterms:W3CDTF">2021-10-11T07:46:03Z</dcterms:modified>
</cp:coreProperties>
</file>