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Galveston 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Alicia    </w:t>
      </w:r>
      <w:r>
        <w:t xml:space="preserve">   Isabel    </w:t>
      </w:r>
      <w:r>
        <w:t xml:space="preserve">   Charley    </w:t>
      </w:r>
      <w:r>
        <w:t xml:space="preserve">   Floyd    </w:t>
      </w:r>
      <w:r>
        <w:t xml:space="preserve">   Camille    </w:t>
      </w:r>
      <w:r>
        <w:t xml:space="preserve">   Dennis    </w:t>
      </w:r>
      <w:r>
        <w:t xml:space="preserve">   Iris    </w:t>
      </w:r>
      <w:r>
        <w:t xml:space="preserve">   Mitch    </w:t>
      </w:r>
      <w:r>
        <w:t xml:space="preserve">   Wilma    </w:t>
      </w:r>
      <w:r>
        <w:t xml:space="preserve">   Andrew    </w:t>
      </w:r>
      <w:r>
        <w:t xml:space="preserve">   Hugo    </w:t>
      </w:r>
      <w:r>
        <w:t xml:space="preserve">   Gilbert    </w:t>
      </w:r>
      <w:r>
        <w:t xml:space="preserve">   Rita    </w:t>
      </w:r>
      <w:r>
        <w:t xml:space="preserve">   Ivan    </w:t>
      </w:r>
      <w:r>
        <w:t xml:space="preserve">   Opal    </w:t>
      </w:r>
      <w:r>
        <w:t xml:space="preserve">   Audrey    </w:t>
      </w:r>
      <w:r>
        <w:t xml:space="preserve">   Ike    </w:t>
      </w:r>
      <w:r>
        <w:t xml:space="preserve">   Katrina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Galveston Hurricanes</dc:title>
  <dcterms:created xsi:type="dcterms:W3CDTF">2021-10-11T07:45:16Z</dcterms:created>
  <dcterms:modified xsi:type="dcterms:W3CDTF">2021-10-11T07:45:16Z</dcterms:modified>
</cp:coreProperties>
</file>