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Galway Not Galway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investigate    </w:t>
      </w:r>
      <w:r>
        <w:t xml:space="preserve">   nips    </w:t>
      </w:r>
      <w:r>
        <w:t xml:space="preserve">   van    </w:t>
      </w:r>
      <w:r>
        <w:t xml:space="preserve">   ballinasloe    </w:t>
      </w:r>
      <w:r>
        <w:t xml:space="preserve">   research    </w:t>
      </w:r>
      <w:r>
        <w:t xml:space="preserve">   review    </w:t>
      </w:r>
      <w:r>
        <w:t xml:space="preserve">   abandoned    </w:t>
      </w:r>
      <w:r>
        <w:t xml:space="preserve">   camcorder     </w:t>
      </w:r>
      <w:r>
        <w:t xml:space="preserve">   laptop    </w:t>
      </w:r>
      <w:r>
        <w:t xml:space="preserve">   camera    </w:t>
      </w:r>
      <w:r>
        <w:t xml:space="preserve">   evidence    </w:t>
      </w:r>
      <w:r>
        <w:t xml:space="preserve">   evp    </w:t>
      </w:r>
      <w:r>
        <w:t xml:space="preserve">   ghost    </w:t>
      </w:r>
      <w:r>
        <w:t xml:space="preserve">   galway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Galway Not Galway </dc:title>
  <dcterms:created xsi:type="dcterms:W3CDTF">2021-10-11T07:45:48Z</dcterms:created>
  <dcterms:modified xsi:type="dcterms:W3CDTF">2021-10-11T07:45:48Z</dcterms:modified>
</cp:coreProperties>
</file>